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128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545185</wp:posOffset>
            </wp:positionH>
            <wp:positionV relativeFrom="page">
              <wp:posOffset>1918170</wp:posOffset>
            </wp:positionV>
            <wp:extent cx="6274435" cy="601281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4435" cy="6012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545185</wp:posOffset>
            </wp:positionH>
            <wp:positionV relativeFrom="page">
              <wp:posOffset>9149436</wp:posOffset>
            </wp:positionV>
            <wp:extent cx="1089660" cy="108712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71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5699315</wp:posOffset>
            </wp:positionH>
            <wp:positionV relativeFrom="page">
              <wp:posOffset>277291</wp:posOffset>
            </wp:positionV>
            <wp:extent cx="1120140" cy="963295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9632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545185</wp:posOffset>
            </wp:positionH>
            <wp:positionV relativeFrom="page">
              <wp:posOffset>300165</wp:posOffset>
            </wp:positionV>
            <wp:extent cx="851535" cy="970915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9709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1930349</wp:posOffset>
            </wp:positionH>
            <wp:positionV relativeFrom="page">
              <wp:posOffset>9585794</wp:posOffset>
            </wp:positionV>
            <wp:extent cx="15240" cy="55499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5549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1930349</wp:posOffset>
            </wp:positionH>
            <wp:positionV relativeFrom="page">
              <wp:posOffset>10127551</wp:posOffset>
            </wp:positionV>
            <wp:extent cx="4895215" cy="1524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9521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6812863</wp:posOffset>
            </wp:positionH>
            <wp:positionV relativeFrom="page">
              <wp:posOffset>9585794</wp:posOffset>
            </wp:positionV>
            <wp:extent cx="15240" cy="55499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5549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1930349</wp:posOffset>
            </wp:positionH>
            <wp:positionV relativeFrom="page">
              <wp:posOffset>9585794</wp:posOffset>
            </wp:positionV>
            <wp:extent cx="4895215" cy="1524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9521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456907</wp:posOffset>
            </wp:positionH>
            <wp:positionV relativeFrom="page">
              <wp:posOffset>220281</wp:posOffset>
            </wp:positionV>
            <wp:extent cx="15240" cy="101854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0185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456907</wp:posOffset>
            </wp:positionH>
            <wp:positionV relativeFrom="page">
              <wp:posOffset>10392588</wp:posOffset>
            </wp:positionV>
            <wp:extent cx="6474460" cy="1524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446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6918541</wp:posOffset>
            </wp:positionH>
            <wp:positionV relativeFrom="page">
              <wp:posOffset>220281</wp:posOffset>
            </wp:positionV>
            <wp:extent cx="15240" cy="1018540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0185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456907</wp:posOffset>
            </wp:positionH>
            <wp:positionV relativeFrom="page">
              <wp:posOffset>220281</wp:posOffset>
            </wp:positionV>
            <wp:extent cx="647446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7446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515975</wp:posOffset>
            </wp:positionH>
            <wp:positionV relativeFrom="page">
              <wp:posOffset>1911819</wp:posOffset>
            </wp:positionV>
            <wp:extent cx="15240" cy="625856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6258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515975</wp:posOffset>
            </wp:positionH>
            <wp:positionV relativeFrom="page">
              <wp:posOffset>8157374</wp:posOffset>
            </wp:positionV>
            <wp:extent cx="6309995" cy="1524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0999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6812863</wp:posOffset>
            </wp:positionH>
            <wp:positionV relativeFrom="page">
              <wp:posOffset>1911819</wp:posOffset>
            </wp:positionV>
            <wp:extent cx="15240" cy="625856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6258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515975</wp:posOffset>
            </wp:positionH>
            <wp:positionV relativeFrom="page">
              <wp:posOffset>1911819</wp:posOffset>
            </wp:positionV>
            <wp:extent cx="6309995" cy="1524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0999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359537</wp:posOffset>
            </wp:positionH>
            <wp:positionV relativeFrom="page">
              <wp:posOffset>179996</wp:posOffset>
            </wp:positionV>
            <wp:extent cx="6661150" cy="1016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359994</wp:posOffset>
            </wp:positionH>
            <wp:positionV relativeFrom="page">
              <wp:posOffset>180454</wp:posOffset>
            </wp:positionV>
            <wp:extent cx="10160" cy="1031430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10314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359994</wp:posOffset>
            </wp:positionH>
            <wp:positionV relativeFrom="page">
              <wp:posOffset>10487824</wp:posOffset>
            </wp:positionV>
            <wp:extent cx="6660515" cy="762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7013791</wp:posOffset>
            </wp:positionH>
            <wp:positionV relativeFrom="page">
              <wp:posOffset>180454</wp:posOffset>
            </wp:positionV>
            <wp:extent cx="7620" cy="10314305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103143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40" w:lineRule="exact" w:before="284" w:after="115"/>
        <w:ind w:left="2415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POLÍCIA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MILITAR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DO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ESTADO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SÃO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PAULO</w:t>
      </w:r>
    </w:p>
    <w:p>
      <w:pPr>
        <w:widowControl/>
        <w:wordWrap w:val="0"/>
        <w:autoSpaceDE w:val="0"/>
        <w:autoSpaceDN w:val="0"/>
        <w:spacing w:line="240" w:lineRule="exact" w:before="230" w:after="102"/>
        <w:ind w:left="3534" w:right="0" w:firstLine="0"/>
        <w:jc w:val="left"/>
      </w:pPr>
      <w:r>
        <w:rPr>
          <w:rFonts w:ascii="Arial" w:hAnsi="Arial" w:eastAsia="Arial"/>
          <w:b/>
          <w:i w:val="0"/>
          <w:color w:val="FF0000"/>
          <w:sz w:val="24"/>
        </w:rPr>
        <w:t>CORPO</w:t>
      </w:r>
      <w:r>
        <w:rPr>
          <w:rFonts w:ascii="Times New Roman" w:hAnsi="Times New Roman" w:eastAsia="Times New Roman"/>
          <w:b/>
          <w:color w:val="FF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FF0000"/>
          <w:sz w:val="24"/>
        </w:rPr>
        <w:t>DE</w:t>
      </w:r>
      <w:r>
        <w:rPr>
          <w:rFonts w:ascii="Times New Roman" w:hAnsi="Times New Roman" w:eastAsia="Times New Roman"/>
          <w:b/>
          <w:color w:val="FF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FF0000"/>
          <w:sz w:val="24"/>
        </w:rPr>
        <w:t>BOMBEIROS</w:t>
      </w:r>
    </w:p>
    <w:p>
      <w:pPr>
        <w:widowControl/>
        <w:wordWrap w:val="0"/>
        <w:autoSpaceDE w:val="0"/>
        <w:autoSpaceDN w:val="0"/>
        <w:spacing w:line="220" w:lineRule="exact" w:before="204" w:after="90"/>
        <w:ind w:left="2389" w:right="0" w:firstLine="0"/>
        <w:jc w:val="left"/>
      </w:pPr>
      <w:r>
        <w:rPr>
          <w:rFonts w:ascii="Arial" w:hAnsi="Arial" w:eastAsia="Arial"/>
          <w:b/>
          <w:i w:val="0"/>
          <w:color w:val="FF0000"/>
          <w:sz w:val="22"/>
        </w:rPr>
        <w:t>AUTO</w:t>
      </w:r>
      <w:r>
        <w:rPr>
          <w:rFonts w:ascii="Times New Roman" w:hAnsi="Times New Roman" w:eastAsia="Times New Roman"/>
          <w:b/>
          <w:color w:val="FF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FF0000"/>
          <w:sz w:val="22"/>
        </w:rPr>
        <w:t>DE</w:t>
      </w:r>
      <w:r>
        <w:rPr>
          <w:rFonts w:ascii="Times New Roman" w:hAnsi="Times New Roman" w:eastAsia="Times New Roman"/>
          <w:b/>
          <w:color w:val="FF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FF0000"/>
          <w:sz w:val="22"/>
        </w:rPr>
        <w:t>VISTORIA</w:t>
      </w:r>
      <w:r>
        <w:rPr>
          <w:rFonts w:ascii="Times New Roman" w:hAnsi="Times New Roman" w:eastAsia="Times New Roman"/>
          <w:b/>
          <w:color w:val="FF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FF0000"/>
          <w:sz w:val="22"/>
        </w:rPr>
        <w:t>DO</w:t>
      </w:r>
      <w:r>
        <w:rPr>
          <w:rFonts w:ascii="Times New Roman" w:hAnsi="Times New Roman" w:eastAsia="Times New Roman"/>
          <w:b/>
          <w:color w:val="FF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FF0000"/>
          <w:sz w:val="22"/>
        </w:rPr>
        <w:t>CORPO</w:t>
      </w:r>
      <w:r>
        <w:rPr>
          <w:rFonts w:ascii="Times New Roman" w:hAnsi="Times New Roman" w:eastAsia="Times New Roman"/>
          <w:b/>
          <w:color w:val="FF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FF0000"/>
          <w:sz w:val="22"/>
        </w:rPr>
        <w:t>DE</w:t>
      </w:r>
      <w:r>
        <w:rPr>
          <w:rFonts w:ascii="Times New Roman" w:hAnsi="Times New Roman" w:eastAsia="Times New Roman"/>
          <w:b/>
          <w:color w:val="FF0000"/>
          <w:spacing w:val="6"/>
          <w:sz w:val="22"/>
        </w:rPr>
        <w:t xml:space="preserve"> </w:t>
      </w:r>
      <w:r>
        <w:rPr>
          <w:rFonts w:ascii="Arial" w:hAnsi="Arial" w:eastAsia="Arial"/>
          <w:b/>
          <w:i w:val="0"/>
          <w:color w:val="FF0000"/>
          <w:sz w:val="22"/>
        </w:rPr>
        <w:t>BOMBEIROS</w:t>
      </w:r>
    </w:p>
    <w:p>
      <w:pPr>
        <w:widowControl/>
        <w:wordWrap w:val="0"/>
        <w:autoSpaceDE w:val="0"/>
        <w:autoSpaceDN w:val="0"/>
        <w:spacing w:line="240" w:lineRule="exact" w:before="181" w:after="120"/>
        <w:ind w:left="3934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24"/>
        </w:rPr>
        <w:t>AVCB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Nº</w:t>
      </w:r>
      <w:r>
        <w:rPr>
          <w:rFonts w:ascii="Arial" w:hAnsi="Arial" w:eastAsia="Arial"/>
          <w:b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/>
          <w:color w:val="000000"/>
          <w:spacing w:val="7"/>
          <w:sz w:val="24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24"/>
        </w:rPr>
        <w:t>664783</w:t>
      </w:r>
    </w:p>
    <w:p>
      <w:pPr>
        <w:widowControl/>
        <w:wordWrap w:val="0"/>
        <w:autoSpaceDE w:val="0"/>
        <w:autoSpaceDN w:val="0"/>
        <w:spacing w:line="180" w:lineRule="exact" w:before="240" w:after="11"/>
        <w:ind w:left="336" w:right="0" w:firstLine="0"/>
        <w:jc w:val="left"/>
      </w:pP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CORPO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BOMBEIROS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EXPEDE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PRESENTE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AUTO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VISTORIA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,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POR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MEIO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DO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SISTEMA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ELETRÔNICO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VIA</w:t>
      </w:r>
    </w:p>
    <w:p>
      <w:pPr>
        <w:widowControl/>
        <w:wordWrap w:val="0"/>
        <w:autoSpaceDE w:val="0"/>
        <w:autoSpaceDN w:val="0"/>
        <w:spacing w:line="180" w:lineRule="exact" w:before="23" w:after="11"/>
        <w:ind w:left="336" w:right="0" w:firstLine="0"/>
        <w:jc w:val="left"/>
      </w:pP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FÁCIL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BOMBEIROS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,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PARA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A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EDIFICAÇÃO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OU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ÁREA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RISCO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ABAIXO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,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NOS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TERMOS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DO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REGULAMENTO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DE</w:t>
      </w:r>
    </w:p>
    <w:p>
      <w:pPr>
        <w:widowControl/>
        <w:wordWrap w:val="0"/>
        <w:autoSpaceDE w:val="0"/>
        <w:autoSpaceDN w:val="0"/>
        <w:spacing w:line="180" w:lineRule="exact" w:before="23" w:after="186"/>
        <w:ind w:left="336" w:right="0" w:firstLine="0"/>
        <w:jc w:val="left"/>
      </w:pP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SEGURANÇA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CONTRA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INCÊNDIO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DO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ESTADO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SÃO</w:t>
      </w:r>
      <w:r>
        <w:rPr>
          <w:rFonts w:ascii="Times New Roman" w:hAnsi="Times New Roman" w:eastAsia="Times New Roman"/>
          <w:b/>
          <w:color w:val="000000"/>
          <w:spacing w:val="3"/>
          <w:sz w:val="18"/>
        </w:rPr>
        <w:t xml:space="preserve"> 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PAULO</w:t>
      </w:r>
      <w:r>
        <w:rPr>
          <w:rFonts w:ascii="Microsoft Sans Serif" w:hAnsi="Microsoft Sans Serif" w:eastAsia="Microsoft Sans Serif"/>
          <w:b/>
          <w:i w:val="0"/>
          <w:color w:val="000000"/>
          <w:sz w:val="18"/>
        </w:rPr>
        <w:t>.</w:t>
      </w:r>
    </w:p>
    <w:p>
      <w:pPr>
        <w:widowControl/>
        <w:wordWrap w:val="0"/>
        <w:autoSpaceDE w:val="0"/>
        <w:autoSpaceDN w:val="0"/>
        <w:spacing w:line="180" w:lineRule="exact" w:before="371" w:after="79"/>
        <w:ind w:left="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Projeto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N°</w:t>
      </w:r>
      <w:r>
        <w:rPr>
          <w:rFonts w:ascii="Arial" w:hAnsi="Arial" w:eastAsia="Arial"/>
          <w:b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6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033779</w:t>
      </w:r>
      <w:r>
        <w:rPr>
          <w:rFonts w:ascii="Arial" w:hAnsi="Arial" w:eastAsia="Arial"/>
          <w:b w:val="0"/>
          <w:i w:val="0"/>
          <w:color w:val="000000"/>
          <w:sz w:val="18"/>
        </w:rPr>
        <w:t>/</w:t>
      </w:r>
      <w:r>
        <w:rPr>
          <w:rFonts w:ascii="Arial" w:hAnsi="Arial" w:eastAsia="Arial"/>
          <w:b w:val="0"/>
          <w:i w:val="0"/>
          <w:color w:val="000000"/>
          <w:sz w:val="18"/>
        </w:rPr>
        <w:t>3518800</w:t>
      </w:r>
      <w:r>
        <w:rPr>
          <w:rFonts w:ascii="Arial" w:hAnsi="Arial" w:eastAsia="Arial"/>
          <w:b w:val="0"/>
          <w:i w:val="0"/>
          <w:color w:val="000000"/>
          <w:sz w:val="18"/>
        </w:rPr>
        <w:t>/</w:t>
      </w:r>
      <w:r>
        <w:rPr>
          <w:rFonts w:ascii="Arial" w:hAnsi="Arial" w:eastAsia="Arial"/>
          <w:b w:val="0"/>
          <w:i w:val="0"/>
          <w:color w:val="000000"/>
          <w:sz w:val="18"/>
        </w:rPr>
        <w:t>2023</w:t>
      </w:r>
    </w:p>
    <w:p>
      <w:pPr>
        <w:widowControl/>
        <w:wordWrap w:val="0"/>
        <w:autoSpaceDE w:val="0"/>
        <w:autoSpaceDN w:val="0"/>
        <w:spacing w:line="14" w:lineRule="exact" w:before="145" w:after="0"/>
        <w:ind w:left="0" w:right="0"/>
      </w:pPr>
    </w:p>
    <w:tbl>
      <w:tblPr>
        <w:tblW w:type="auto" w:w="0"/>
        <w:tblInd w:type="dxa" w:w="337"/>
        <w:tblLayout w:type="fixed"/>
        <w:tblLook w:firstColumn="1" w:firstRow="1" w:lastColumn="0" w:lastRow="0" w:noHBand="0" w:noVBand="1" w:val="04A0"/>
      </w:tblPr>
      <w:tblGrid>
        <w:gridCol w:w="2114"/>
        <w:gridCol w:w="2114"/>
        <w:gridCol w:w="2114"/>
        <w:gridCol w:w="2114"/>
        <w:gridCol w:w="2114"/>
      </w:tblGrid>
      <w:tr>
        <w:trPr>
          <w:trHeight w:hRule="exact" w:val="304"/>
        </w:trPr>
        <w:tc>
          <w:tcPr>
            <w:tcW w:type="dxa" w:w="1289"/>
            <w:vMerge w:val="restart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0" w:lineRule="exact" w:before="20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Endereço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:</w:t>
            </w:r>
          </w:p>
        </w:tc>
        <w:tc>
          <w:tcPr>
            <w:tcW w:type="dxa" w:w="373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0" w:after="0"/>
              <w:ind w:left="1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RUA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JOSÉ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COUTINHO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SILVA</w:t>
            </w:r>
          </w:p>
        </w:tc>
        <w:tc>
          <w:tcPr>
            <w:tcW w:type="dxa" w:w="794"/>
            <w:vMerge w:val="restart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0" w:lineRule="exact" w:before="488" w:after="0"/>
              <w:ind w:left="129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Bairro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:</w:t>
            </w:r>
          </w:p>
        </w:tc>
        <w:tc>
          <w:tcPr>
            <w:tcW w:type="dxa" w:w="1356"/>
            <w:vMerge w:val="restart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07" w:after="0"/>
              <w:ind w:left="141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FORTALEZA</w:t>
            </w:r>
          </w:p>
        </w:tc>
        <w:tc>
          <w:tcPr>
            <w:tcW w:type="dxa" w:w="898"/>
            <w:vMerge w:val="restart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5" w:after="0"/>
              <w:ind w:left="13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N°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: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1055</w:t>
            </w:r>
          </w:p>
        </w:tc>
      </w:tr>
      <w:tr>
        <w:trPr>
          <w:trHeight w:hRule="exact" w:val="6"/>
        </w:trPr>
        <w:tc>
          <w:tcPr>
            <w:tcW w:type="dxa" w:w="2114"/>
            <w:vMerge/>
            <w:tcMar>
              <w:left w:type="dxa" w:w="0"/>
              <w:right w:type="dxa" w:w="0"/>
            </w:tcMar>
          </w:tcPr>
          <w:p/>
        </w:tc>
        <w:tc>
          <w:tcPr>
            <w:tcW w:type="dxa" w:w="3739"/>
            <w:vMerge w:val="restart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24" w:after="0"/>
              <w:ind w:left="1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1069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ESQUINA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RUA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DE</w:t>
            </w:r>
          </w:p>
        </w:tc>
        <w:tc>
          <w:tcPr>
            <w:tcW w:type="dxa" w:w="2114"/>
            <w:vMerge/>
            <w:tcMar>
              <w:left w:type="dxa" w:w="0"/>
              <w:right w:type="dxa" w:w="0"/>
            </w:tcMar>
          </w:tcPr>
          <w:p/>
        </w:tc>
        <w:tc>
          <w:tcPr>
            <w:tcW w:type="dxa" w:w="2114"/>
            <w:vMerge/>
            <w:tcMar>
              <w:left w:type="dxa" w:w="0"/>
              <w:right w:type="dxa" w:w="0"/>
            </w:tcMar>
          </w:tcPr>
          <w:p/>
        </w:tc>
        <w:tc>
          <w:tcPr>
            <w:tcW w:type="dxa" w:w="2114"/>
            <w:vMerge/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09"/>
        </w:trPr>
        <w:tc>
          <w:tcPr>
            <w:tcW w:type="dxa" w:w="1289"/>
            <w:vMerge w:val="restart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0" w:lineRule="exact" w:before="129" w:after="0"/>
              <w:ind w:left="2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Complemento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:</w:t>
            </w:r>
          </w:p>
        </w:tc>
        <w:tc>
          <w:tcPr>
            <w:tcW w:type="dxa" w:w="2114"/>
            <w:vMerge/>
            <w:tcMar>
              <w:left w:type="dxa" w:w="0"/>
              <w:right w:type="dxa" w:w="0"/>
            </w:tcMar>
          </w:tcPr>
          <w:p/>
        </w:tc>
        <w:tc>
          <w:tcPr>
            <w:tcW w:type="dxa" w:w="2114"/>
            <w:vMerge/>
            <w:tcMar>
              <w:left w:type="dxa" w:w="0"/>
              <w:right w:type="dxa" w:w="0"/>
            </w:tcMar>
          </w:tcPr>
          <w:p/>
        </w:tc>
        <w:tc>
          <w:tcPr>
            <w:tcW w:type="dxa" w:w="2114"/>
            <w:vMerge/>
            <w:tcMar>
              <w:left w:type="dxa" w:w="0"/>
              <w:right w:type="dxa" w:w="0"/>
            </w:tcMar>
          </w:tcPr>
          <w:p/>
        </w:tc>
        <w:tc>
          <w:tcPr>
            <w:tcW w:type="dxa" w:w="2114"/>
            <w:vMerge/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190"/>
        </w:trPr>
        <w:tc>
          <w:tcPr>
            <w:tcW w:type="dxa" w:w="2114"/>
            <w:vMerge/>
            <w:tcMar>
              <w:left w:type="dxa" w:w="0"/>
              <w:right w:type="dxa" w:w="0"/>
            </w:tcMar>
          </w:tcPr>
          <w:p/>
        </w:tc>
        <w:tc>
          <w:tcPr>
            <w:tcW w:type="dxa" w:w="373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10" w:after="0"/>
              <w:ind w:left="14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FATIMA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STANDE</w:t>
            </w:r>
          </w:p>
        </w:tc>
        <w:tc>
          <w:tcPr>
            <w:tcW w:type="dxa" w:w="2114"/>
            <w:vMerge/>
            <w:tcMar>
              <w:left w:type="dxa" w:w="0"/>
              <w:right w:type="dxa" w:w="0"/>
            </w:tcMar>
          </w:tcPr>
          <w:p/>
        </w:tc>
        <w:tc>
          <w:tcPr>
            <w:tcW w:type="dxa" w:w="2114"/>
            <w:vMerge/>
            <w:tcMar>
              <w:left w:type="dxa" w:w="0"/>
              <w:right w:type="dxa" w:w="0"/>
            </w:tcMar>
          </w:tcPr>
          <w:p/>
        </w:tc>
        <w:tc>
          <w:tcPr>
            <w:tcW w:type="dxa" w:w="2114"/>
            <w:vMerge/>
            <w:tcMar>
              <w:left w:type="dxa" w:w="0"/>
              <w:right w:type="dxa" w:w="0"/>
            </w:tcMar>
          </w:tcPr>
          <w:p/>
        </w:tc>
      </w:tr>
    </w:tbl>
    <w:p>
      <w:pPr>
        <w:widowControl/>
        <w:wordWrap w:val="0"/>
        <w:autoSpaceDE w:val="0"/>
        <w:autoSpaceDN w:val="0"/>
        <w:spacing w:line="180" w:lineRule="exact" w:before="111" w:after="75"/>
        <w:ind w:left="33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Município</w:t>
      </w:r>
      <w:r>
        <w:rPr>
          <w:rFonts w:ascii="Arial" w:hAnsi="Arial" w:eastAsia="Arial"/>
          <w:b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4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GUARULHOS</w:t>
      </w:r>
    </w:p>
    <w:p>
      <w:pPr>
        <w:widowControl/>
        <w:wordWrap w:val="0"/>
        <w:autoSpaceDE w:val="0"/>
        <w:autoSpaceDN w:val="0"/>
        <w:spacing w:line="14" w:lineRule="exact" w:before="137" w:after="0"/>
        <w:ind w:left="0" w:right="0"/>
      </w:pPr>
    </w:p>
    <w:tbl>
      <w:tblPr>
        <w:tblW w:type="auto" w:w="0"/>
        <w:tblInd w:type="dxa" w:w="337"/>
        <w:tblLayout w:type="fixed"/>
        <w:tblLook w:firstColumn="1" w:firstRow="1" w:lastColumn="0" w:lastRow="0" w:noHBand="0" w:noVBand="1" w:val="04A0"/>
      </w:tblPr>
      <w:tblGrid>
        <w:gridCol w:w="5285"/>
        <w:gridCol w:w="5285"/>
      </w:tblGrid>
      <w:tr>
        <w:trPr>
          <w:trHeight w:hRule="exact" w:val="209"/>
        </w:trPr>
        <w:tc>
          <w:tcPr>
            <w:tcW w:type="dxa" w:w="1126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0" w:lineRule="exact" w:before="49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Ocupação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:</w:t>
            </w:r>
          </w:p>
        </w:tc>
        <w:tc>
          <w:tcPr>
            <w:tcW w:type="dxa" w:w="19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80" w:lineRule="exact" w:before="0" w:after="0"/>
              <w:ind w:left="279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PRÉ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ESCOLA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)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147" w:after="59"/>
        <w:ind w:left="33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Proprietário</w:t>
      </w:r>
      <w:r>
        <w:rPr>
          <w:rFonts w:ascii="Arial" w:hAnsi="Arial" w:eastAsia="Arial"/>
          <w:b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1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SANTOS</w:t>
      </w:r>
    </w:p>
    <w:p>
      <w:pPr>
        <w:widowControl/>
        <w:wordWrap w:val="0"/>
        <w:autoSpaceDE w:val="0"/>
        <w:autoSpaceDN w:val="0"/>
        <w:spacing w:line="180" w:lineRule="exact" w:before="118" w:after="10"/>
        <w:ind w:left="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Responsável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pelo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Uso</w:t>
      </w:r>
      <w:r>
        <w:rPr>
          <w:rFonts w:ascii="Arial" w:hAnsi="Arial" w:eastAsia="Arial"/>
          <w:b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3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ASSOCIACAO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GERACAO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APAIXONADA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PESSOAS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''</w:t>
      </w:r>
      <w:r>
        <w:rPr>
          <w:rFonts w:ascii="Arial" w:hAnsi="Arial" w:eastAsia="Arial"/>
          <w:b w:val="0"/>
          <w:i w:val="0"/>
          <w:color w:val="000000"/>
          <w:sz w:val="18"/>
        </w:rPr>
        <w:t>AGAPE</w:t>
      </w:r>
      <w:r>
        <w:rPr>
          <w:rFonts w:ascii="Arial" w:hAnsi="Arial" w:eastAsia="Arial"/>
          <w:b w:val="0"/>
          <w:i w:val="0"/>
          <w:color w:val="000000"/>
          <w:sz w:val="18"/>
        </w:rPr>
        <w:t>''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OBRAS</w:t>
      </w:r>
    </w:p>
    <w:p>
      <w:pPr>
        <w:widowControl/>
        <w:wordWrap w:val="0"/>
        <w:autoSpaceDE w:val="0"/>
        <w:autoSpaceDN w:val="0"/>
        <w:spacing w:line="180" w:lineRule="exact" w:before="20" w:after="44"/>
        <w:ind w:left="241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8"/>
        </w:rPr>
        <w:t>SOCIAIS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EDUCACIONAIS</w:t>
      </w:r>
    </w:p>
    <w:p>
      <w:pPr>
        <w:widowControl/>
        <w:wordWrap w:val="0"/>
        <w:autoSpaceDE w:val="0"/>
        <w:autoSpaceDN w:val="0"/>
        <w:spacing w:line="180" w:lineRule="exact" w:before="88" w:after="170"/>
        <w:ind w:left="337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Responsável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Técnico</w:t>
      </w:r>
      <w:r>
        <w:rPr>
          <w:rFonts w:ascii="Arial" w:hAnsi="Arial" w:eastAsia="Arial"/>
          <w:b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2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CUNHA</w:t>
      </w:r>
    </w:p>
    <w:p>
      <w:pPr>
        <w:widowControl/>
        <w:wordWrap w:val="0"/>
        <w:autoSpaceDE w:val="0"/>
        <w:autoSpaceDN w:val="0"/>
        <w:spacing w:line="180" w:lineRule="exact" w:before="340" w:after="69"/>
        <w:ind w:left="336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CREA</w:t>
      </w:r>
      <w:r>
        <w:rPr>
          <w:rFonts w:ascii="Arial" w:hAnsi="Arial" w:eastAsia="Arial"/>
          <w:b/>
          <w:i w:val="0"/>
          <w:color w:val="000000"/>
          <w:sz w:val="16"/>
        </w:rPr>
        <w:t>/</w:t>
      </w:r>
      <w:r>
        <w:rPr>
          <w:rFonts w:ascii="Arial" w:hAnsi="Arial" w:eastAsia="Arial"/>
          <w:b/>
          <w:i w:val="0"/>
          <w:color w:val="000000"/>
          <w:sz w:val="16"/>
        </w:rPr>
        <w:t>CAU</w:t>
      </w:r>
      <w:r>
        <w:rPr>
          <w:rFonts w:ascii="Arial" w:hAnsi="Arial" w:eastAsia="Arial"/>
          <w:b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3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0601025820</w:t>
      </w:r>
      <w:r>
        <w:rPr>
          <w:rFonts w:ascii="Times New Roman" w:hAnsi="Times New Roman" w:eastAsia="Times New Roman"/>
          <w:b/>
          <w:color w:val="000000"/>
          <w:spacing w:val="23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ART</w:t>
      </w:r>
      <w:r>
        <w:rPr>
          <w:rFonts w:ascii="Arial" w:hAnsi="Arial" w:eastAsia="Arial"/>
          <w:b/>
          <w:i w:val="0"/>
          <w:color w:val="000000"/>
          <w:sz w:val="16"/>
        </w:rPr>
        <w:t>/</w:t>
      </w:r>
      <w:r>
        <w:rPr>
          <w:rFonts w:ascii="Arial" w:hAnsi="Arial" w:eastAsia="Arial"/>
          <w:b/>
          <w:i w:val="0"/>
          <w:color w:val="000000"/>
          <w:sz w:val="16"/>
        </w:rPr>
        <w:t>RRT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nº</w:t>
      </w:r>
      <w:r>
        <w:rPr>
          <w:rFonts w:ascii="Arial" w:hAnsi="Arial" w:eastAsia="Arial"/>
          <w:b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98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28027230230244050</w:t>
      </w:r>
    </w:p>
    <w:p>
      <w:pPr>
        <w:widowControl/>
        <w:wordWrap w:val="0"/>
        <w:autoSpaceDE w:val="0"/>
        <w:autoSpaceDN w:val="0"/>
        <w:spacing w:line="203" w:lineRule="exact" w:before="139" w:after="119"/>
        <w:ind w:left="35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Área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(</w:t>
      </w:r>
      <w:r>
        <w:rPr>
          <w:rFonts w:ascii="Arial" w:hAnsi="Arial" w:eastAsia="Arial"/>
          <w:b/>
          <w:i w:val="0"/>
          <w:color w:val="000000"/>
          <w:sz w:val="16"/>
        </w:rPr>
        <w:t>m</w:t>
      </w:r>
      <w:r>
        <w:rPr>
          <w:rFonts w:ascii="Arial" w:hAnsi="Arial" w:eastAsia="Arial"/>
          <w:b/>
          <w:i w:val="0"/>
          <w:color w:val="000000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42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449</w:t>
      </w:r>
      <w:r>
        <w:rPr>
          <w:rFonts w:ascii="Arial" w:hAnsi="Arial" w:eastAsia="Arial"/>
          <w:b w:val="0"/>
          <w:i w:val="0"/>
          <w:color w:val="000000"/>
          <w:sz w:val="18"/>
        </w:rPr>
        <w:t>,</w:t>
      </w:r>
      <w:r>
        <w:rPr>
          <w:rFonts w:ascii="Arial" w:hAnsi="Arial" w:eastAsia="Arial"/>
          <w:b w:val="0"/>
          <w:i w:val="0"/>
          <w:color w:val="000000"/>
          <w:sz w:val="18"/>
        </w:rPr>
        <w:t>79</w:t>
      </w:r>
      <w:r>
        <w:rPr>
          <w:rFonts w:ascii="Times New Roman" w:hAnsi="Times New Roman" w:eastAsia="Times New Roman"/>
          <w:b/>
          <w:color w:val="000000"/>
          <w:spacing w:val="279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Área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Aprovada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(</w:t>
      </w:r>
      <w:r>
        <w:rPr>
          <w:rFonts w:ascii="Arial" w:hAnsi="Arial" w:eastAsia="Arial"/>
          <w:b/>
          <w:i w:val="0"/>
          <w:color w:val="000000"/>
          <w:sz w:val="16"/>
        </w:rPr>
        <w:t>m</w:t>
      </w:r>
      <w:r>
        <w:rPr>
          <w:rFonts w:ascii="Arial" w:hAnsi="Arial" w:eastAsia="Arial"/>
          <w:b/>
          <w:i w:val="0"/>
          <w:color w:val="000000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449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z w:val="16"/>
        </w:rPr>
        <w:t>79</w:t>
      </w:r>
    </w:p>
    <w:p>
      <w:pPr>
        <w:widowControl/>
        <w:wordWrap w:val="0"/>
        <w:autoSpaceDE w:val="0"/>
        <w:autoSpaceDN w:val="0"/>
        <w:spacing w:line="180" w:lineRule="exact" w:before="237" w:after="93"/>
        <w:ind w:left="35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Validade</w:t>
      </w:r>
      <w:r>
        <w:rPr>
          <w:rFonts w:ascii="Arial" w:hAnsi="Arial" w:eastAsia="Arial"/>
          <w:b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24</w:t>
      </w:r>
      <w:r>
        <w:rPr>
          <w:rFonts w:ascii="Arial" w:hAnsi="Arial" w:eastAsia="Arial"/>
          <w:b w:val="0"/>
          <w:i w:val="0"/>
          <w:color w:val="000000"/>
          <w:sz w:val="18"/>
        </w:rPr>
        <w:t>/</w:t>
      </w:r>
      <w:r>
        <w:rPr>
          <w:rFonts w:ascii="Arial" w:hAnsi="Arial" w:eastAsia="Arial"/>
          <w:b w:val="0"/>
          <w:i w:val="0"/>
          <w:color w:val="000000"/>
          <w:sz w:val="18"/>
        </w:rPr>
        <w:t>03</w:t>
      </w:r>
      <w:r>
        <w:rPr>
          <w:rFonts w:ascii="Arial" w:hAnsi="Arial" w:eastAsia="Arial"/>
          <w:b w:val="0"/>
          <w:i w:val="0"/>
          <w:color w:val="000000"/>
          <w:sz w:val="18"/>
        </w:rPr>
        <w:t>/</w:t>
      </w:r>
      <w:r>
        <w:rPr>
          <w:rFonts w:ascii="Arial" w:hAnsi="Arial" w:eastAsia="Arial"/>
          <w:b w:val="0"/>
          <w:i w:val="0"/>
          <w:color w:val="000000"/>
          <w:sz w:val="18"/>
        </w:rPr>
        <w:t>2026</w:t>
      </w:r>
    </w:p>
    <w:p>
      <w:pPr>
        <w:widowControl/>
        <w:wordWrap w:val="0"/>
        <w:autoSpaceDE w:val="0"/>
        <w:autoSpaceDN w:val="0"/>
        <w:spacing w:line="180" w:lineRule="exact" w:before="186" w:after="128"/>
        <w:ind w:left="37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Vistoriador</w:t>
      </w:r>
      <w:r>
        <w:rPr>
          <w:rFonts w:ascii="Arial" w:hAnsi="Arial" w:eastAsia="Arial"/>
          <w:b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9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2</w:t>
      </w:r>
      <w:r>
        <w:rPr>
          <w:rFonts w:ascii="Arial" w:hAnsi="Arial" w:eastAsia="Arial"/>
          <w:b w:val="0"/>
          <w:i w:val="0"/>
          <w:color w:val="000000"/>
          <w:sz w:val="18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SGT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PM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8"/>
        </w:rPr>
        <w:t>SANTOS</w:t>
      </w:r>
    </w:p>
    <w:p>
      <w:pPr>
        <w:widowControl/>
        <w:wordWrap w:val="0"/>
        <w:autoSpaceDE w:val="0"/>
        <w:autoSpaceDN w:val="0"/>
        <w:spacing w:line="14" w:lineRule="exact" w:before="242" w:after="0"/>
        <w:ind w:left="0" w:right="0"/>
      </w:pPr>
    </w:p>
    <w:tbl>
      <w:tblPr>
        <w:tblW w:type="auto" w:w="0"/>
        <w:tblInd w:type="dxa" w:w="372"/>
        <w:tblLayout w:type="fixed"/>
        <w:tblLook w:firstColumn="1" w:firstRow="1" w:lastColumn="0" w:lastRow="0" w:noHBand="0" w:noVBand="1" w:val="04A0"/>
      </w:tblPr>
      <w:tblGrid>
        <w:gridCol w:w="5285"/>
        <w:gridCol w:w="5285"/>
      </w:tblGrid>
      <w:tr>
        <w:trPr>
          <w:trHeight w:hRule="exact" w:val="211"/>
        </w:trPr>
        <w:tc>
          <w:tcPr>
            <w:tcW w:type="dxa" w:w="1301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60" w:lineRule="exact" w:before="0" w:after="0"/>
              <w:ind w:left="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Homologação</w:t>
            </w:r>
            <w:r>
              <w:rPr>
                <w:rFonts w:ascii="Arial" w:hAnsi="Arial" w:eastAsia="Arial"/>
                <w:b/>
                <w:i w:val="0"/>
                <w:color w:val="000000"/>
                <w:sz w:val="16"/>
              </w:rPr>
              <w:t>:</w:t>
            </w:r>
          </w:p>
        </w:tc>
        <w:tc>
          <w:tcPr>
            <w:tcW w:type="dxa" w:w="4235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00" w:lineRule="exact" w:before="11" w:after="0"/>
              <w:ind w:left="170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CAP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PM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LEANDRO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ANDRADE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6"/>
                <w:sz w:val="20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20"/>
              </w:rPr>
              <w:t>SOARES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31" w:after="2357"/>
        <w:ind w:left="352" w:right="0" w:firstLine="0"/>
        <w:jc w:val="left"/>
      </w:pPr>
      <w:r>
        <w:rPr>
          <w:rFonts w:ascii="Arial" w:hAnsi="Arial" w:eastAsia="Arial"/>
          <w:b/>
          <w:i w:val="0"/>
          <w:color w:val="000000"/>
          <w:sz w:val="16"/>
        </w:rPr>
        <w:t>OBSERVAÇÕES</w:t>
      </w:r>
      <w:r>
        <w:rPr>
          <w:rFonts w:ascii="Arial" w:hAnsi="Arial" w:eastAsia="Arial"/>
          <w:b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714" w:after="10"/>
        <w:ind w:left="37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NOTAS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AVCB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deve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afixado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entrada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principal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edificação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local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visível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Compete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proprietário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ou</w:t>
      </w:r>
    </w:p>
    <w:p>
      <w:pPr>
        <w:widowControl/>
        <w:wordWrap w:val="0"/>
        <w:autoSpaceDE w:val="0"/>
        <w:autoSpaceDN w:val="0"/>
        <w:spacing w:line="160" w:lineRule="exact" w:before="20" w:after="10"/>
        <w:ind w:left="37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responsável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edificação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renovar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AVCB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manter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medidas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contra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incêndioem</w:t>
      </w:r>
    </w:p>
    <w:p>
      <w:pPr>
        <w:widowControl/>
        <w:wordWrap w:val="0"/>
        <w:autoSpaceDE w:val="0"/>
        <w:autoSpaceDN w:val="0"/>
        <w:spacing w:line="160" w:lineRule="exact" w:before="20" w:after="10"/>
        <w:ind w:left="37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condições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utilização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providenciando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adequada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manutenção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cassação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AVCB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independente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20" w:after="322"/>
        <w:ind w:left="372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responsabilidades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civis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criminais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644" w:after="167"/>
        <w:ind w:left="719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0"/>
        </w:rPr>
        <w:t>Guarulhos</w:t>
      </w:r>
      <w:r>
        <w:rPr>
          <w:rFonts w:ascii="Arial" w:hAnsi="Arial" w:eastAsia="Arial"/>
          <w:b w:val="0"/>
          <w:i w:val="0"/>
          <w:color w:val="000000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6</w:t>
      </w:r>
      <w:r>
        <w:rPr>
          <w:rFonts w:ascii="Times New Roman" w:hAnsi="Times New Roman" w:eastAsia="Times New Roman"/>
          <w:b w:val="0"/>
          <w:color w:val="00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2023</w:t>
      </w:r>
    </w:p>
    <w:p>
      <w:pPr>
        <w:widowControl/>
        <w:wordWrap w:val="0"/>
        <w:autoSpaceDE w:val="0"/>
        <w:autoSpaceDN w:val="0"/>
        <w:spacing w:line="180" w:lineRule="exact" w:before="335" w:after="10"/>
        <w:ind w:left="2782" w:right="0" w:firstLine="0"/>
        <w:jc w:val="left"/>
      </w:pPr>
      <w:r>
        <w:rPr>
          <w:rFonts w:ascii="Arial" w:hAnsi="Arial" w:eastAsia="Arial"/>
          <w:b w:val="0"/>
          <w:i w:val="0"/>
          <w:color w:val="FF0000"/>
          <w:sz w:val="18"/>
        </w:rPr>
        <w:t>Documento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emitido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eletronicamente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pelo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Sistema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Via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Fácil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Bombeiros</w:t>
      </w:r>
      <w:r>
        <w:rPr>
          <w:rFonts w:ascii="Arial" w:hAnsi="Arial" w:eastAsia="Arial"/>
          <w:b w:val="0"/>
          <w:i w:val="0"/>
          <w:color w:val="FF0000"/>
          <w:sz w:val="18"/>
        </w:rPr>
        <w:t>.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Para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verificar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sua</w:t>
      </w:r>
    </w:p>
    <w:p>
      <w:pPr>
        <w:widowControl/>
        <w:wordWrap w:val="0"/>
        <w:autoSpaceDE w:val="0"/>
        <w:autoSpaceDN w:val="0"/>
        <w:spacing w:line="180" w:lineRule="exact" w:before="20" w:after="10"/>
        <w:ind w:left="2677" w:right="0" w:firstLine="0"/>
        <w:jc w:val="left"/>
      </w:pPr>
      <w:r>
        <w:rPr>
          <w:rFonts w:ascii="Arial" w:hAnsi="Arial" w:eastAsia="Arial"/>
          <w:b w:val="0"/>
          <w:i w:val="0"/>
          <w:color w:val="FF0000"/>
          <w:sz w:val="18"/>
        </w:rPr>
        <w:t>autenticidade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acesse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a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página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do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Corpo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de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Bombeiros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"</w:t>
      </w:r>
      <w:r>
        <w:rPr>
          <w:rFonts w:ascii="Arial" w:hAnsi="Arial" w:eastAsia="Arial"/>
          <w:b w:val="0"/>
          <w:i w:val="0"/>
          <w:color w:val="FF0000"/>
          <w:sz w:val="18"/>
        </w:rPr>
        <w:t>www</w:t>
      </w:r>
      <w:r>
        <w:rPr>
          <w:rFonts w:ascii="Arial" w:hAnsi="Arial" w:eastAsia="Arial"/>
          <w:b w:val="0"/>
          <w:i w:val="0"/>
          <w:color w:val="FF0000"/>
          <w:sz w:val="18"/>
        </w:rPr>
        <w:t>.</w:t>
      </w:r>
      <w:r>
        <w:rPr>
          <w:rFonts w:ascii="Arial" w:hAnsi="Arial" w:eastAsia="Arial"/>
          <w:b w:val="0"/>
          <w:i w:val="0"/>
          <w:color w:val="FF0000"/>
          <w:sz w:val="18"/>
        </w:rPr>
        <w:t>corpodebombeiros</w:t>
      </w:r>
      <w:r>
        <w:rPr>
          <w:rFonts w:ascii="Arial" w:hAnsi="Arial" w:eastAsia="Arial"/>
          <w:b w:val="0"/>
          <w:i w:val="0"/>
          <w:color w:val="FF0000"/>
          <w:sz w:val="18"/>
        </w:rPr>
        <w:t>.</w:t>
      </w:r>
      <w:r>
        <w:rPr>
          <w:rFonts w:ascii="Arial" w:hAnsi="Arial" w:eastAsia="Arial"/>
          <w:b w:val="0"/>
          <w:i w:val="0"/>
          <w:color w:val="FF0000"/>
          <w:sz w:val="18"/>
        </w:rPr>
        <w:t>sp</w:t>
      </w:r>
      <w:r>
        <w:rPr>
          <w:rFonts w:ascii="Arial" w:hAnsi="Arial" w:eastAsia="Arial"/>
          <w:b w:val="0"/>
          <w:i w:val="0"/>
          <w:color w:val="FF0000"/>
          <w:sz w:val="18"/>
        </w:rPr>
        <w:t>.</w:t>
      </w:r>
      <w:r>
        <w:rPr>
          <w:rFonts w:ascii="Arial" w:hAnsi="Arial" w:eastAsia="Arial"/>
          <w:b w:val="0"/>
          <w:i w:val="0"/>
          <w:color w:val="FF0000"/>
          <w:sz w:val="18"/>
        </w:rPr>
        <w:t>gov</w:t>
      </w:r>
      <w:r>
        <w:rPr>
          <w:rFonts w:ascii="Arial" w:hAnsi="Arial" w:eastAsia="Arial"/>
          <w:b w:val="0"/>
          <w:i w:val="0"/>
          <w:color w:val="FF0000"/>
          <w:sz w:val="18"/>
        </w:rPr>
        <w:t>.</w:t>
      </w:r>
      <w:r>
        <w:rPr>
          <w:rFonts w:ascii="Arial" w:hAnsi="Arial" w:eastAsia="Arial"/>
          <w:b w:val="0"/>
          <w:i w:val="0"/>
          <w:color w:val="FF0000"/>
          <w:sz w:val="18"/>
        </w:rPr>
        <w:t>br</w:t>
      </w:r>
      <w:r>
        <w:rPr>
          <w:rFonts w:ascii="Arial" w:hAnsi="Arial" w:eastAsia="Arial"/>
          <w:b w:val="0"/>
          <w:i w:val="0"/>
          <w:color w:val="FF0000"/>
          <w:sz w:val="18"/>
        </w:rPr>
        <w:t>",</w:t>
      </w:r>
    </w:p>
    <w:p>
      <w:pPr>
        <w:widowControl/>
        <w:wordWrap w:val="0"/>
        <w:autoSpaceDE w:val="0"/>
        <w:autoSpaceDN w:val="0"/>
        <w:spacing w:line="180" w:lineRule="exact" w:before="20" w:after="0"/>
        <w:ind w:left="3818" w:right="0" w:firstLine="0"/>
        <w:jc w:val="left"/>
      </w:pPr>
      <w:r>
        <w:rPr>
          <w:rFonts w:ascii="Arial" w:hAnsi="Arial" w:eastAsia="Arial"/>
          <w:b w:val="0"/>
          <w:i w:val="0"/>
          <w:color w:val="FF0000"/>
          <w:sz w:val="18"/>
        </w:rPr>
        <w:t>ou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utilize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o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aplicativo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para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dispositivos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móveis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"</w:t>
      </w:r>
      <w:r>
        <w:rPr>
          <w:rFonts w:ascii="Arial" w:hAnsi="Arial" w:eastAsia="Arial"/>
          <w:b w:val="0"/>
          <w:i w:val="0"/>
          <w:color w:val="FF0000"/>
          <w:sz w:val="18"/>
        </w:rPr>
        <w:t>Bombeiros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SP</w:t>
      </w:r>
      <w:r>
        <w:rPr>
          <w:rFonts w:ascii="Arial" w:hAnsi="Arial" w:eastAsia="Arial"/>
          <w:b w:val="0"/>
          <w:i w:val="0"/>
          <w:color w:val="FF0000"/>
          <w:sz w:val="18"/>
        </w:rPr>
        <w:t>"</w:t>
      </w:r>
      <w:r>
        <w:rPr>
          <w:rFonts w:ascii="Times New Roman" w:hAnsi="Times New Roman" w:eastAsia="Times New Roman"/>
          <w:b w:val="0"/>
          <w:color w:val="FF0000"/>
          <w:spacing w:val="5"/>
          <w:sz w:val="18"/>
        </w:rPr>
        <w:t xml:space="preserve"> </w:t>
      </w:r>
      <w:r>
        <w:rPr>
          <w:rFonts w:ascii="Arial" w:hAnsi="Arial" w:eastAsia="Arial"/>
          <w:b w:val="0"/>
          <w:i w:val="0"/>
          <w:color w:val="FF0000"/>
          <w:sz w:val="18"/>
        </w:rPr>
        <w:t>.</w:t>
      </w:r>
    </w:p>
    <w:sectPr w:rsidR="00FC693F" w:rsidRPr="0006063C" w:rsidSect="00034616">
      <w:pgSz w:w="11339" w:h="16838"/>
      <w:pgMar w:top="122" w:right="243" w:bottom="136" w:left="526" w:header="720" w:footer="720" w:gutter="0"/>
      <w:cols w:space="720" w:num="1" w:equalWidth="0">
        <w:col w:w="1057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2025-05-11T21:00:36Z</dcterms:created>
  <dcterms:modified xsi:type="dcterms:W3CDTF">2025-05-11T21:00:36Z</dcterms:modified>
  <cp:category/>
</cp:coreProperties>
</file>